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8378" w14:textId="77777777" w:rsidR="00C26BFF" w:rsidRDefault="00000000">
      <w:pPr>
        <w:pStyle w:val="Nadpis1"/>
        <w:jc w:val="center"/>
      </w:pPr>
      <w:r>
        <w:t>HOCKEY CLUB TACHOV, z. s.</w:t>
      </w:r>
    </w:p>
    <w:p w14:paraId="179C6A7D" w14:textId="77777777" w:rsidR="00C26BFF" w:rsidRDefault="00000000">
      <w:pPr>
        <w:jc w:val="center"/>
      </w:pPr>
      <w:r>
        <w:t>Hockey Club Tachov, spolek</w:t>
      </w:r>
      <w:r>
        <w:br/>
        <w:t>Kontaktní adresa: Pobřežní 1547, 347 01 Tachov</w:t>
      </w:r>
      <w:r>
        <w:br/>
        <w:t>Ev. číslo ČSLH: 041008, IČO: 265 18 406</w:t>
      </w:r>
      <w:r>
        <w:br/>
        <w:t>Web: www.hctachov.cz | E-mail: jcarvan24@seznam.cz, phrusa@seznam.cz</w:t>
      </w:r>
    </w:p>
    <w:p w14:paraId="66ADF35B" w14:textId="77777777" w:rsidR="00C26BFF" w:rsidRDefault="00C26BFF"/>
    <w:p w14:paraId="3A5DE1DF" w14:textId="77777777" w:rsidR="00C26BFF" w:rsidRDefault="00000000">
      <w:pPr>
        <w:pStyle w:val="Nadpis2"/>
        <w:jc w:val="center"/>
      </w:pPr>
      <w:r>
        <w:t>KANDIDÁTNÍ LÍSTEK – DOZORČÍ RADA</w:t>
      </w:r>
    </w:p>
    <w:p w14:paraId="3EAEEC7F" w14:textId="77777777" w:rsidR="00C26BFF" w:rsidRDefault="00C26BFF"/>
    <w:p w14:paraId="57B39EB9" w14:textId="77777777" w:rsidR="00C26BFF" w:rsidRDefault="00000000">
      <w:r>
        <w:t>Jméno a příjmení: ________________________________________________</w:t>
      </w:r>
    </w:p>
    <w:p w14:paraId="20DD1033" w14:textId="77777777" w:rsidR="00C26BFF" w:rsidRDefault="00000000">
      <w:r>
        <w:t>E-mail: _______________________________________________________</w:t>
      </w:r>
    </w:p>
    <w:p w14:paraId="5BC34B11" w14:textId="77777777" w:rsidR="00C26BFF" w:rsidRDefault="00000000">
      <w:r>
        <w:t>Telefonní kontakt: ____________________________________________</w:t>
      </w:r>
    </w:p>
    <w:p w14:paraId="6E23C382" w14:textId="77777777" w:rsidR="00C26BFF" w:rsidRDefault="00C26BFF"/>
    <w:p w14:paraId="6D10477D" w14:textId="77777777" w:rsidR="00C26BFF" w:rsidRDefault="00000000">
      <w:r>
        <w:t>Tímto podávám v souladu se stanovami spolku svou kandidaturu na funkci člena dozorčí rady klubu.</w:t>
      </w:r>
    </w:p>
    <w:p w14:paraId="24936A97" w14:textId="77777777" w:rsidR="00C26BFF" w:rsidRDefault="00000000">
      <w:r>
        <w:t>Čestně prohlašuji, že z mé strany nejsou kandidatuře na členské schůzi konané dne 26. 3. 2026 kladeny žádné překážky. Především jsem řádným členem spolku Hockey Club Tachov, z. s., uhradil jsem členský příspěvek ve výši 350 Kč / rok, dosáhl jsem věku 21 let, nemám záznam ve výpisu z Rejstříku trestů a nebyl jsem v posledních 2 letech postihován v disciplinárním řízení v rámci klubu ani ČSLH na všech jeho úrovních.</w:t>
      </w:r>
    </w:p>
    <w:p w14:paraId="466CF726" w14:textId="77777777" w:rsidR="00C26BFF" w:rsidRDefault="00C26BFF"/>
    <w:p w14:paraId="5D5253E8" w14:textId="77777777" w:rsidR="00C26BFF" w:rsidRDefault="00000000">
      <w:r>
        <w:t>V Tachově dne: ____________________________</w:t>
      </w:r>
    </w:p>
    <w:p w14:paraId="3A69C2B9" w14:textId="77777777" w:rsidR="00C26BFF" w:rsidRDefault="00C26BFF"/>
    <w:p w14:paraId="06600C13" w14:textId="77777777" w:rsidR="00C26BFF" w:rsidRDefault="00000000">
      <w:r>
        <w:t>____________________________________________</w:t>
      </w:r>
    </w:p>
    <w:p w14:paraId="2DBBF8B7" w14:textId="77777777" w:rsidR="00C26BFF" w:rsidRDefault="00000000">
      <w:r>
        <w:t>jméno a příjmení, podpis kandidáta</w:t>
      </w:r>
    </w:p>
    <w:sectPr w:rsidR="00C26BF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909735219">
    <w:abstractNumId w:val="8"/>
  </w:num>
  <w:num w:numId="2" w16cid:durableId="1006010086">
    <w:abstractNumId w:val="6"/>
  </w:num>
  <w:num w:numId="3" w16cid:durableId="221185263">
    <w:abstractNumId w:val="5"/>
  </w:num>
  <w:num w:numId="4" w16cid:durableId="654338889">
    <w:abstractNumId w:val="4"/>
  </w:num>
  <w:num w:numId="5" w16cid:durableId="2113478630">
    <w:abstractNumId w:val="7"/>
  </w:num>
  <w:num w:numId="6" w16cid:durableId="139884826">
    <w:abstractNumId w:val="3"/>
  </w:num>
  <w:num w:numId="7" w16cid:durableId="1028719117">
    <w:abstractNumId w:val="2"/>
  </w:num>
  <w:num w:numId="8" w16cid:durableId="2059163557">
    <w:abstractNumId w:val="1"/>
  </w:num>
  <w:num w:numId="9" w16cid:durableId="17000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D07"/>
    <w:rsid w:val="0015074B"/>
    <w:rsid w:val="0029639D"/>
    <w:rsid w:val="00326F90"/>
    <w:rsid w:val="00445C78"/>
    <w:rsid w:val="00900F7A"/>
    <w:rsid w:val="00AA1D8D"/>
    <w:rsid w:val="00B47730"/>
    <w:rsid w:val="00C26BF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37355"/>
  <w14:defaultImageDpi w14:val="300"/>
  <w15:docId w15:val="{8489B004-8A8E-4C8E-92B6-4F2BF386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Pavel Hrůša</cp:lastModifiedBy>
  <cp:revision>2</cp:revision>
  <dcterms:created xsi:type="dcterms:W3CDTF">2026-02-09T11:51:00Z</dcterms:created>
  <dcterms:modified xsi:type="dcterms:W3CDTF">2026-02-09T11:51:00Z</dcterms:modified>
  <cp:category/>
</cp:coreProperties>
</file>